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Sanitation &amp; Safety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Transmission of blood or body fluids through touching (including shaking hands), kissing, coughing, sneezing, and talking?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___________hair-like extensions on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_____________ was created as part of the U.S. Department of Labor to regulate and enforce safety and health standards to protect employees in the workplace.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________________ are Organisms that grow, feed, and shelter on or in another organism (referred to as the host).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nonscientific synonym for disease-producing organisms.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Any organism of microscopic to submicroscopic size is a 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they reach their largest size, they divide into two new cells. This division is called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_______________is the Transmission of blood or body fluids through contact with an intermediate contaminated object, such as a razor, extractor, nipper, or an environmental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parasitic submicroscopic particle that infects and resides in cells of biological organisms are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are One-celled microorganisms having both plant and animal characteristics?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Bacilli and spirilla are both capable of movement and use slender, hair-like extensions called_______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Both federal and state laws require that manufacturers supply a ___________for all products sold.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___________ is the Invasion of body tissues by disease-causing pathogens.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________Various poisonous substances produced by produced by some mircoorgansims are____________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Sanitation &amp; Safety </dc:title>
  <dcterms:created xsi:type="dcterms:W3CDTF">2021-10-11T16:01:46Z</dcterms:created>
  <dcterms:modified xsi:type="dcterms:W3CDTF">2021-10-11T16:01:46Z</dcterms:modified>
</cp:coreProperties>
</file>