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Sanitation and Salon Science</w:t>
      </w:r>
    </w:p>
    <w:p>
      <w:pPr>
        <w:pStyle w:val="Questions"/>
      </w:pPr>
      <w:r>
        <w:t xml:space="preserve">1. IAATERCB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HMLSAESR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ABLCILI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OITSNDCIFNIE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UCLNSEU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MCPAOLSYT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SSUSIET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TIEGH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IENRPUASCI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OSDURBCAT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IOTHYDR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BANRCO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SNEMTLEE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TIIAINONZO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MCBIILES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DONAE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RCNTEOUCRRIM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Sanitation and Salon Science</dc:title>
  <dcterms:created xsi:type="dcterms:W3CDTF">2021-10-11T16:01:41Z</dcterms:created>
  <dcterms:modified xsi:type="dcterms:W3CDTF">2021-10-11T16:01:41Z</dcterms:modified>
</cp:coreProperties>
</file>