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keep from spreading bacteria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put soap on while doing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store left over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 we not use the same cutting board for veggies after cutting chicken?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we store food in air tight containers?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clean the counter tops?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first thing you do when entering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temperature water do you use to clean the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clean the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do you use to clean your hands?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Sanitation</dc:title>
  <dcterms:created xsi:type="dcterms:W3CDTF">2021-10-11T16:01:21Z</dcterms:created>
  <dcterms:modified xsi:type="dcterms:W3CDTF">2021-10-11T16:01:21Z</dcterms:modified>
</cp:coreProperties>
</file>