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Sanskrit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niyama    </w:t>
      </w:r>
      <w:r>
        <w:t xml:space="preserve">   yama    </w:t>
      </w:r>
      <w:r>
        <w:t xml:space="preserve">   kapalabhati    </w:t>
      </w:r>
      <w:r>
        <w:t xml:space="preserve">   jnana    </w:t>
      </w:r>
      <w:r>
        <w:t xml:space="preserve">   brahma    </w:t>
      </w:r>
      <w:r>
        <w:t xml:space="preserve">   adhi    </w:t>
      </w:r>
      <w:r>
        <w:t xml:space="preserve">   chin    </w:t>
      </w:r>
      <w:r>
        <w:t xml:space="preserve">   chinmaya    </w:t>
      </w:r>
      <w:r>
        <w:t xml:space="preserve">   vishnu    </w:t>
      </w:r>
      <w:r>
        <w:t xml:space="preserve">   mrgi    </w:t>
      </w:r>
      <w:r>
        <w:t xml:space="preserve">   om    </w:t>
      </w:r>
      <w:r>
        <w:t xml:space="preserve">   savitri    </w:t>
      </w:r>
      <w:r>
        <w:t xml:space="preserve">   sukha purvakha    </w:t>
      </w:r>
      <w:r>
        <w:t xml:space="preserve">   viloma    </w:t>
      </w:r>
      <w:r>
        <w:t xml:space="preserve">   anuloma    </w:t>
      </w:r>
      <w:r>
        <w:t xml:space="preserve">   nadi sodhana    </w:t>
      </w:r>
      <w:r>
        <w:t xml:space="preserve">   brahmari    </w:t>
      </w:r>
      <w:r>
        <w:t xml:space="preserve">   ujjayi    </w:t>
      </w:r>
      <w:r>
        <w:t xml:space="preserve">   khumbaka    </w:t>
      </w:r>
      <w:r>
        <w:t xml:space="preserve">   rechaka    </w:t>
      </w:r>
      <w:r>
        <w:t xml:space="preserve">   puraka    </w:t>
      </w:r>
      <w:r>
        <w:t xml:space="preserve">   samadhi    </w:t>
      </w:r>
      <w:r>
        <w:t xml:space="preserve">   dhyana    </w:t>
      </w:r>
      <w:r>
        <w:t xml:space="preserve">   dharana    </w:t>
      </w:r>
      <w:r>
        <w:t xml:space="preserve">   pratyahara    </w:t>
      </w:r>
      <w:r>
        <w:t xml:space="preserve">   pranayama    </w:t>
      </w:r>
      <w:r>
        <w:t xml:space="preserve">   asana    </w:t>
      </w:r>
      <w:r>
        <w:t xml:space="preserve">   ishvara pranidhana    </w:t>
      </w:r>
      <w:r>
        <w:t xml:space="preserve">   svadhyaya    </w:t>
      </w:r>
      <w:r>
        <w:t xml:space="preserve">   tapas    </w:t>
      </w:r>
      <w:r>
        <w:t xml:space="preserve">   santosha    </w:t>
      </w:r>
      <w:r>
        <w:t xml:space="preserve">   saucha    </w:t>
      </w:r>
      <w:r>
        <w:t xml:space="preserve">   aparigraha    </w:t>
      </w:r>
      <w:r>
        <w:t xml:space="preserve">   brahmacharya    </w:t>
      </w:r>
      <w:r>
        <w:t xml:space="preserve">   asteya    </w:t>
      </w:r>
      <w:r>
        <w:t xml:space="preserve">   satya    </w:t>
      </w:r>
      <w:r>
        <w:t xml:space="preserve">   ahimsa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Sanskrit Word Search</dc:title>
  <dcterms:created xsi:type="dcterms:W3CDTF">2021-10-11T16:01:38Z</dcterms:created>
  <dcterms:modified xsi:type="dcterms:W3CDTF">2021-10-11T16:01:38Z</dcterms:modified>
</cp:coreProperties>
</file>