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Sanskrit words of syllabus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Gesture/Seal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Surya Namaskar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Mind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Hasta mudra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Flow of poses with breath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Pranayama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Observances - things to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Withdrawal of the senses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Concentration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Niyama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Breath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Vinyasa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Enlightenment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Pratyahara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Hand gesture/seal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Dharana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Pose/Posture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Dhyana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Sun Salutation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Samadhi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Restraints - things not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Sanskrit words of syllabus</dc:title>
  <dcterms:created xsi:type="dcterms:W3CDTF">2021-10-11T16:02:21Z</dcterms:created>
  <dcterms:modified xsi:type="dcterms:W3CDTF">2021-10-11T16:02:21Z</dcterms:modified>
</cp:coreProperties>
</file>