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 el _____ de su cabeza comenzó a crecer, después que fue rapado." Jueces 16:22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"Entonces _____ Sansón a Yavéh, y dijo..." Jueces 16:28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"Asió luego Sansón las _____ columnas de en medio, sobre las que descansaba la casa, y echó todo su peso sobre ellas, su mano derecha sobre una y su mano izquierda sobre la otra." Jueces 16:29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"Entonces Sansón dijo al joven que le guiaba de la mano: 'Acércame, y hazme palpar las columnas sobre las que descansa la _____, para que me apoye sobre ellas.' " Jueces 16:26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 en el piso alto había como _____ mil hombres y mujeres, que estaban mirando el escarnio de Sansón." Jueces 16:27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 aconteció que cuando sintieron alegría en su corazón..." Jueces 16:25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dijo Sansón: "_____ yo con los filisteos..." Jueces 16:30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"Entonces los _____ de los filisteos se juntaron para ofrecer sacrificio a Dagón su dios y para alegrarse." Jueces 16:23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"Y lo pusieron entre las _____." Jueces 16:25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"...Señor Jehove, _____ ahora de mí, y fortaléceme, te ruego, solamente esta vez, oh Dios, para que de una vez tome venganza de los filisteos por mis dos ojos.' " Jueces 16:28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Sanson</dc:title>
  <dcterms:created xsi:type="dcterms:W3CDTF">2021-10-11T16:02:07Z</dcterms:created>
  <dcterms:modified xsi:type="dcterms:W3CDTF">2021-10-11T16:02:07Z</dcterms:modified>
</cp:coreProperties>
</file>