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Santé et remise en forme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exercice    </w:t>
      </w:r>
      <w:r>
        <w:t xml:space="preserve">   fruit    </w:t>
      </w:r>
      <w:r>
        <w:t xml:space="preserve">   légumes    </w:t>
      </w:r>
      <w:r>
        <w:t xml:space="preserve">   famille    </w:t>
      </w:r>
      <w:r>
        <w:t xml:space="preserve">   rire    </w:t>
      </w:r>
      <w:r>
        <w:t xml:space="preserve">   plan    </w:t>
      </w:r>
      <w:r>
        <w:t xml:space="preserve">   engager    </w:t>
      </w:r>
      <w:r>
        <w:t xml:space="preserve">   médecin    </w:t>
      </w:r>
      <w:r>
        <w:t xml:space="preserve">   épicerie    </w:t>
      </w:r>
      <w:r>
        <w:t xml:space="preserve">   dîner    </w:t>
      </w:r>
      <w:r>
        <w:t xml:space="preserve">   baignade    </w:t>
      </w:r>
      <w:r>
        <w:t xml:space="preserve">   course    </w:t>
      </w:r>
      <w:r>
        <w:t xml:space="preserve">   vélo    </w:t>
      </w:r>
      <w:r>
        <w:t xml:space="preserve">   eau    </w:t>
      </w:r>
      <w:r>
        <w:t xml:space="preserve">   vitamines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Santé et remise en forme</dc:title>
  <dcterms:created xsi:type="dcterms:W3CDTF">2021-10-11T16:00:40Z</dcterms:created>
  <dcterms:modified xsi:type="dcterms:W3CDTF">2021-10-11T16:00:40Z</dcterms:modified>
</cp:coreProperties>
</file>