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Santa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Santa's watchers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Santa has a couple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Santa knows who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 arrives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Santa comes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 has a mom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Santa brings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Santa writes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 puts these in stockings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 parks his sleigh on the </w:t>
            </w:r>
          </w:p>
        </w:tc>
      </w:tr>
    </w:tbl>
    <w:p>
      <w:pPr>
        <w:pStyle w:val="WordBankMedium"/>
      </w:pPr>
      <w:r>
        <w:t xml:space="preserve">   Christmas Eve Night    </w:t>
      </w:r>
      <w:r>
        <w:t xml:space="preserve">   Elves    </w:t>
      </w:r>
      <w:r>
        <w:t xml:space="preserve">   Naughty or nice    </w:t>
      </w:r>
      <w:r>
        <w:t xml:space="preserve">   Elves and reindeer    </w:t>
      </w:r>
      <w:r>
        <w:t xml:space="preserve">   Mrs Claus    </w:t>
      </w:r>
      <w:r>
        <w:t xml:space="preserve">   Ho Ho Ho    </w:t>
      </w:r>
      <w:r>
        <w:t xml:space="preserve">   Presents    </w:t>
      </w:r>
      <w:r>
        <w:t xml:space="preserve">   Letters    </w:t>
      </w:r>
      <w:r>
        <w:t xml:space="preserve">   Device's    </w:t>
      </w:r>
      <w:r>
        <w:t xml:space="preserve">   Candy's    </w:t>
      </w:r>
      <w:r>
        <w:t xml:space="preserve">   Roof    </w:t>
      </w:r>
      <w:r>
        <w:t xml:space="preserve">   December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</dc:title>
  <dcterms:created xsi:type="dcterms:W3CDTF">2021-10-11T16:02:34Z</dcterms:created>
  <dcterms:modified xsi:type="dcterms:W3CDTF">2021-10-11T16:02:34Z</dcterms:modified>
</cp:coreProperties>
</file>