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Santa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Father Christmas    </w:t>
      </w:r>
      <w:r>
        <w:t xml:space="preserve">   Gingerbread house    </w:t>
      </w:r>
      <w:r>
        <w:t xml:space="preserve">   Milk    </w:t>
      </w:r>
      <w:r>
        <w:t xml:space="preserve">   Sleigh    </w:t>
      </w:r>
      <w:r>
        <w:t xml:space="preserve">   Workshop    </w:t>
      </w:r>
      <w:r>
        <w:t xml:space="preserve">   Stocking    </w:t>
      </w:r>
      <w:r>
        <w:t xml:space="preserve">   White    </w:t>
      </w:r>
      <w:r>
        <w:t xml:space="preserve">   St. Nick    </w:t>
      </w:r>
      <w:r>
        <w:t xml:space="preserve">   Reindeer    </w:t>
      </w:r>
      <w:r>
        <w:t xml:space="preserve">   Children    </w:t>
      </w:r>
      <w:r>
        <w:t xml:space="preserve">   Presents    </w:t>
      </w:r>
      <w:r>
        <w:t xml:space="preserve">   Jolly    </w:t>
      </w:r>
      <w:r>
        <w:t xml:space="preserve">   Cookies    </w:t>
      </w:r>
      <w:r>
        <w:t xml:space="preserve">   Red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</dc:title>
  <dcterms:created xsi:type="dcterms:W3CDTF">2021-10-11T16:01:11Z</dcterms:created>
  <dcterms:modified xsi:type="dcterms:W3CDTF">2021-10-11T16:01:11Z</dcterms:modified>
</cp:coreProperties>
</file>