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Santa Ana Pueblo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blue corn    </w:t>
      </w:r>
      <w:r>
        <w:t xml:space="preserve">   Katsina societies    </w:t>
      </w:r>
      <w:r>
        <w:t xml:space="preserve">   Keres    </w:t>
      </w:r>
      <w:r>
        <w:t xml:space="preserve">   moccasin boots    </w:t>
      </w:r>
      <w:r>
        <w:t xml:space="preserve">   orthography    </w:t>
      </w:r>
      <w:r>
        <w:t xml:space="preserve">   ritual duties    </w:t>
      </w:r>
      <w:r>
        <w:t xml:space="preserve">   Santa Ana Pueblo    </w:t>
      </w:r>
      <w:r>
        <w:t xml:space="preserve">   shamans    </w:t>
      </w:r>
      <w:r>
        <w:t xml:space="preserve">   tamya    </w:t>
      </w:r>
      <w:r>
        <w:t xml:space="preserve">   Tewa    </w:t>
      </w:r>
      <w:r>
        <w:t xml:space="preserve">   Tiwa    </w:t>
      </w:r>
      <w:r>
        <w:t xml:space="preserve">   Towa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Ana Pueblo Word Search</dc:title>
  <dcterms:created xsi:type="dcterms:W3CDTF">2021-10-11T16:01:02Z</dcterms:created>
  <dcterms:modified xsi:type="dcterms:W3CDTF">2021-10-11T16:01:02Z</dcterms:modified>
</cp:coreProperties>
</file>