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Saint Nick is the patriot saint of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Rudolph the _ nosed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In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put up Christmas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Japan Santa is a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Santa breaks and enters your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horse with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jolly fat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forgotten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 makes 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Around the World</dc:title>
  <dcterms:created xsi:type="dcterms:W3CDTF">2021-10-11T16:01:14Z</dcterms:created>
  <dcterms:modified xsi:type="dcterms:W3CDTF">2021-10-11T16:01:14Z</dcterms:modified>
</cp:coreProperties>
</file>