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 Catalina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Avalon    </w:t>
      </w:r>
      <w:r>
        <w:t xml:space="preserve">   Buffalo    </w:t>
      </w:r>
      <w:r>
        <w:t xml:space="preserve">   Cabrillo    </w:t>
      </w:r>
      <w:r>
        <w:t xml:space="preserve">   Casino    </w:t>
      </w:r>
      <w:r>
        <w:t xml:space="preserve">   Cubs    </w:t>
      </w:r>
      <w:r>
        <w:t xml:space="preserve">   Fox    </w:t>
      </w:r>
      <w:r>
        <w:t xml:space="preserve">   Garibaldi    </w:t>
      </w:r>
      <w:r>
        <w:t xml:space="preserve">   Golf    </w:t>
      </w:r>
      <w:r>
        <w:t xml:space="preserve">   Harbor    </w:t>
      </w:r>
      <w:r>
        <w:t xml:space="preserve">   Native Americans    </w:t>
      </w:r>
      <w:r>
        <w:t xml:space="preserve">   Scuba    </w:t>
      </w:r>
      <w:r>
        <w:t xml:space="preserve">   Wrigley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Catalina Island</dc:title>
  <dcterms:created xsi:type="dcterms:W3CDTF">2021-10-11T16:01:36Z</dcterms:created>
  <dcterms:modified xsi:type="dcterms:W3CDTF">2021-10-11T16:01:36Z</dcterms:modified>
</cp:coreProperties>
</file>