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 Claus...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papainoel    </w:t>
      </w:r>
      <w:r>
        <w:t xml:space="preserve">   viejopascuero    </w:t>
      </w:r>
      <w:r>
        <w:t xml:space="preserve">   donchelaoren    </w:t>
      </w:r>
      <w:r>
        <w:t xml:space="preserve">   julenmanden    </w:t>
      </w:r>
      <w:r>
        <w:t xml:space="preserve">   joulupukki    </w:t>
      </w:r>
      <w:r>
        <w:t xml:space="preserve">   perenoel    </w:t>
      </w:r>
      <w:r>
        <w:t xml:space="preserve">   weihnachtsmann    </w:t>
      </w:r>
      <w:r>
        <w:t xml:space="preserve">   aviosbaoians    </w:t>
      </w:r>
      <w:r>
        <w:t xml:space="preserve">   mikulus    </w:t>
      </w:r>
      <w:r>
        <w:t xml:space="preserve">   babbonatale    </w:t>
      </w:r>
      <w:r>
        <w:t xml:space="preserve">   hoteliosho    </w:t>
      </w:r>
      <w:r>
        <w:t xml:space="preserve">   julenissen    </w:t>
      </w:r>
      <w:r>
        <w:t xml:space="preserve">   swietymikolaj    </w:t>
      </w:r>
      <w:r>
        <w:t xml:space="preserve">   painatal    </w:t>
      </w:r>
      <w:r>
        <w:t xml:space="preserve">   papanoel    </w:t>
      </w:r>
      <w:r>
        <w:t xml:space="preserve">   moscraciun    </w:t>
      </w:r>
      <w:r>
        <w:t xml:space="preserve">   dedmoroz    </w:t>
      </w:r>
      <w:r>
        <w:t xml:space="preserve">   noelbaba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Claus...</dc:title>
  <dcterms:created xsi:type="dcterms:W3CDTF">2021-10-11T16:00:48Z</dcterms:created>
  <dcterms:modified xsi:type="dcterms:W3CDTF">2021-10-11T16:00:48Z</dcterms:modified>
</cp:coreProperties>
</file>