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 Claus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leave him milk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 goes down and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might put this in your 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he lives and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 stuffs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 ar hung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fastest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He's got nine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He's got a famous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he makes the toys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friend, 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you been _____ or 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 puts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long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heavenly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checks his _____twice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dancing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"romantic"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outfit is this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Claus</dc:title>
  <dcterms:created xsi:type="dcterms:W3CDTF">2021-10-11T16:01:09Z</dcterms:created>
  <dcterms:modified xsi:type="dcterms:W3CDTF">2021-10-11T16:01:09Z</dcterms:modified>
</cp:coreProperties>
</file>