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Santa Claus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Santa laughs, he says "___! ___! 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Santa's wife is known as Mrs.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colors of Santa's uniform is the same as this treat.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Santa presumably lives in the center of the Northern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times does Santa checks his list of who's naughty or 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origins of Santa dates back to when Nicholas was known as a child protector in Europe hence the name _______ Nicholas.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Santa asked for whose help on a foggy Christmas Eve.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Santa's favorite type of cookie.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Santa's elves referred to as in the workshop partly because of their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 delivers presents by going down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Santa's nicknames is Kris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 gives all the naughty kids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first reindeer Santa calls out is on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Santa's traditional diet consist of cookies and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Kids send this to Santa telling him what they want for Christmas.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Claus Trivia</dc:title>
  <dcterms:created xsi:type="dcterms:W3CDTF">2021-10-11T16:02:03Z</dcterms:created>
  <dcterms:modified xsi:type="dcterms:W3CDTF">2021-10-11T16:02:03Z</dcterms:modified>
</cp:coreProperties>
</file>