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 Claus is Comin' to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Originally _____ on December 13, 1970.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Smoke outlet seen on a rooftop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King, maybe, unable to take flight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old fortified building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Voiced by Fred Astaire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Stop motion animation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Home of Santa Claus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Yuletide gift wrapper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Item hung up at Christmas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Santa's bag item 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Dasher and company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songs cut from original broadcast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Present or donation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Spell of enchantment is quite fascinating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for parentless children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Everest is one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Voiced by Keenan Wynn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Item of mail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winter missile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Santa's elves' place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Claus is Comin' to Town</dc:title>
  <dcterms:created xsi:type="dcterms:W3CDTF">2021-10-11T16:01:56Z</dcterms:created>
  <dcterms:modified xsi:type="dcterms:W3CDTF">2021-10-11T16:01:56Z</dcterms:modified>
</cp:coreProperties>
</file>