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Santa Fe Trail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Saddle up    </w:t>
      </w:r>
      <w:r>
        <w:t xml:space="preserve">   Heroines    </w:t>
      </w:r>
      <w:r>
        <w:t xml:space="preserve">   Heroes    </w:t>
      </w:r>
      <w:r>
        <w:t xml:space="preserve">   Outlaws    </w:t>
      </w:r>
      <w:r>
        <w:t xml:space="preserve">   Indians    </w:t>
      </w:r>
      <w:r>
        <w:t xml:space="preserve">   Cowboys    </w:t>
      </w:r>
      <w:r>
        <w:t xml:space="preserve">   Covered wagons    </w:t>
      </w:r>
      <w:r>
        <w:t xml:space="preserve">   Travelers    </w:t>
      </w:r>
      <w:r>
        <w:t xml:space="preserve">   Homesteading    </w:t>
      </w:r>
      <w:r>
        <w:t xml:space="preserve">   Opportunity    </w:t>
      </w:r>
      <w:r>
        <w:t xml:space="preserve">   Kansas    </w:t>
      </w:r>
      <w:r>
        <w:t xml:space="preserve">   Red granite    </w:t>
      </w:r>
      <w:r>
        <w:t xml:space="preserve">   William Becknell    </w:t>
      </w:r>
      <w:r>
        <w:t xml:space="preserve">   new mexico    </w:t>
      </w:r>
      <w:r>
        <w:t xml:space="preserve">   missouri    </w:t>
      </w:r>
      <w:r>
        <w:t xml:space="preserve">   highway    </w:t>
      </w:r>
      <w:r>
        <w:t xml:space="preserve">   expansion    </w:t>
      </w:r>
      <w:r>
        <w:t xml:space="preserve">   westward    </w:t>
      </w:r>
      <w:r>
        <w:t xml:space="preserve">   anniversary    </w:t>
      </w:r>
      <w:r>
        <w:t xml:space="preserve">   two hundred    </w:t>
      </w:r>
      <w:r>
        <w:t xml:space="preserve">   santa fe trail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Fe Trail Word Search</dc:title>
  <dcterms:created xsi:type="dcterms:W3CDTF">2021-10-11T16:02:36Z</dcterms:created>
  <dcterms:modified xsi:type="dcterms:W3CDTF">2021-10-11T16:02:36Z</dcterms:modified>
</cp:coreProperties>
</file>