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Santa Fe Trail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Santa Fe    </w:t>
      </w:r>
      <w:r>
        <w:t xml:space="preserve">   Trail    </w:t>
      </w:r>
      <w:r>
        <w:t xml:space="preserve">   Civil war    </w:t>
      </w:r>
      <w:r>
        <w:t xml:space="preserve">   Hickory    </w:t>
      </w:r>
      <w:r>
        <w:t xml:space="preserve">   Caravan    </w:t>
      </w:r>
      <w:r>
        <w:t xml:space="preserve">   Horse    </w:t>
      </w:r>
      <w:r>
        <w:t xml:space="preserve">   Oxen    </w:t>
      </w:r>
      <w:r>
        <w:t xml:space="preserve">   Pioneer    </w:t>
      </w:r>
      <w:r>
        <w:t xml:space="preserve">   Wagon    </w:t>
      </w:r>
      <w:r>
        <w:t xml:space="preserve">   Bonnet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Fe Trail Wordsearch </dc:title>
  <dcterms:created xsi:type="dcterms:W3CDTF">2021-10-11T16:01:56Z</dcterms:created>
  <dcterms:modified xsi:type="dcterms:W3CDTF">2021-10-11T16:01:56Z</dcterms:modified>
</cp:coreProperties>
</file>