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 &amp; More!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CHRISTKIND    </w:t>
      </w:r>
      <w:r>
        <w:t xml:space="preserve">   SINTER KLAAS    </w:t>
      </w:r>
      <w:r>
        <w:t xml:space="preserve">   FATHER CHRISTMAS    </w:t>
      </w:r>
      <w:r>
        <w:t xml:space="preserve">   PAPA NOEL    </w:t>
      </w:r>
      <w:r>
        <w:t xml:space="preserve">   KRIS KRINGLE    </w:t>
      </w:r>
      <w:r>
        <w:t xml:space="preserve">   SAINT NICK    </w:t>
      </w:r>
      <w:r>
        <w:t xml:space="preserve">   PRESENTS    </w:t>
      </w:r>
      <w:r>
        <w:t xml:space="preserve">   SNOWFLAKES    </w:t>
      </w:r>
      <w:r>
        <w:t xml:space="preserve">   NORTH POLE    </w:t>
      </w:r>
      <w:r>
        <w:t xml:space="preserve">   FROSTY THE SNOWMAN    </w:t>
      </w:r>
      <w:r>
        <w:t xml:space="preserve">   RUDOLPH    </w:t>
      </w:r>
      <w:r>
        <w:t xml:space="preserve">   JACK FROST    </w:t>
      </w:r>
      <w:r>
        <w:t xml:space="preserve">   ELVES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&amp; More!</dc:title>
  <dcterms:created xsi:type="dcterms:W3CDTF">2021-10-11T16:02:00Z</dcterms:created>
  <dcterms:modified xsi:type="dcterms:W3CDTF">2021-10-11T16:02:00Z</dcterms:modified>
</cp:coreProperties>
</file>