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Santa Paws Saves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bad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Paper that shows where you are and where you want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 that carries you to the top of mountain so you can ski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Sliding down an icy slope on an inner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Going down a snowy hill with to wood boards on your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 the make Ski resorts?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word for a single larger ski?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Warm place to have fire inside your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After fall, and before 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take kids to play in the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Outer layer of clothing for warmth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Vacation diring winter for Jesus's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Trip away from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Walking, snowmobiling, or skiing on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animals are the stars of This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Way the dogs warned the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cover hands in the cold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Vehicle to carry injured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white , wet, and cold?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Paws Saves The Day</dc:title>
  <dcterms:created xsi:type="dcterms:W3CDTF">2021-10-11T16:01:17Z</dcterms:created>
  <dcterms:modified xsi:type="dcterms:W3CDTF">2021-10-11T16:01:17Z</dcterms:modified>
</cp:coreProperties>
</file>