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 Seek and 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donkey    </w:t>
      </w:r>
      <w:r>
        <w:t xml:space="preserve">   carrolls    </w:t>
      </w:r>
      <w:r>
        <w:t xml:space="preserve">   mary    </w:t>
      </w:r>
      <w:r>
        <w:t xml:space="preserve">   shepherd    </w:t>
      </w:r>
      <w:r>
        <w:t xml:space="preserve">   born    </w:t>
      </w:r>
      <w:r>
        <w:t xml:space="preserve">   star    </w:t>
      </w:r>
      <w:r>
        <w:t xml:space="preserve">   jesus    </w:t>
      </w:r>
      <w:r>
        <w:t xml:space="preserve">   manger    </w:t>
      </w:r>
      <w:r>
        <w:t xml:space="preserve">   tree    </w:t>
      </w:r>
      <w:r>
        <w:t xml:space="preserve">   Bethlehem    </w:t>
      </w:r>
      <w:r>
        <w:t xml:space="preserve">   sleigh    </w:t>
      </w:r>
      <w:r>
        <w:t xml:space="preserve">   christmas    </w:t>
      </w:r>
      <w:r>
        <w:t xml:space="preserve">   garland    </w:t>
      </w:r>
      <w:r>
        <w:t xml:space="preserve">   presents    </w:t>
      </w:r>
      <w:r>
        <w:t xml:space="preserve">   mistletoe    </w:t>
      </w:r>
      <w:r>
        <w:t xml:space="preserve">   cookies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Seek and Sign</dc:title>
  <dcterms:created xsi:type="dcterms:W3CDTF">2021-10-11T16:01:52Z</dcterms:created>
  <dcterms:modified xsi:type="dcterms:W3CDTF">2021-10-11T16:01:52Z</dcterms:modified>
</cp:coreProperties>
</file>