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 and Cie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Noël     </w:t>
      </w:r>
      <w:r>
        <w:t xml:space="preserve">   la hotte magique    </w:t>
      </w:r>
      <w:r>
        <w:t xml:space="preserve">   une pharmacie     </w:t>
      </w:r>
      <w:r>
        <w:t xml:space="preserve">   un remède     </w:t>
      </w:r>
      <w:r>
        <w:t xml:space="preserve">   réalisé par    </w:t>
      </w:r>
      <w:r>
        <w:t xml:space="preserve">   des comprimés    </w:t>
      </w:r>
      <w:r>
        <w:t xml:space="preserve">   Il est sorti en 2017     </w:t>
      </w:r>
      <w:r>
        <w:t xml:space="preserve">   sa femme    </w:t>
      </w:r>
      <w:r>
        <w:t xml:space="preserve">   une altercation     </w:t>
      </w:r>
      <w:r>
        <w:t xml:space="preserve">   malheureusement     </w:t>
      </w:r>
      <w:r>
        <w:t xml:space="preserve">   la recherche    </w:t>
      </w:r>
      <w:r>
        <w:t xml:space="preserve">   le magicien     </w:t>
      </w:r>
      <w:r>
        <w:t xml:space="preserve">   Le père noël     </w:t>
      </w:r>
      <w:r>
        <w:t xml:space="preserve">   les lutins    </w:t>
      </w:r>
      <w:r>
        <w:t xml:space="preserve">   un film français     </w:t>
      </w:r>
      <w:r>
        <w:t xml:space="preserve">   Vitamine C     </w:t>
      </w:r>
      <w:r>
        <w:t xml:space="preserve">   pour les guérir    </w:t>
      </w:r>
      <w:r>
        <w:t xml:space="preserve">   la Terre     </w:t>
      </w:r>
      <w:r>
        <w:t xml:space="preserve">   les cartons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and Cie</dc:title>
  <dcterms:created xsi:type="dcterms:W3CDTF">2021-10-11T16:02:05Z</dcterms:created>
  <dcterms:modified xsi:type="dcterms:W3CDTF">2021-10-11T16:02:05Z</dcterms:modified>
</cp:coreProperties>
</file>