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and his 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Santa    </w:t>
      </w:r>
      <w:r>
        <w:t xml:space="preserve">   Rudolph    </w:t>
      </w:r>
      <w:r>
        <w:t xml:space="preserve">   Blitzen    </w:t>
      </w:r>
      <w:r>
        <w:t xml:space="preserve">   Donder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and his Reindeer</dc:title>
  <dcterms:created xsi:type="dcterms:W3CDTF">2021-10-11T16:01:29Z</dcterms:created>
  <dcterms:modified xsi:type="dcterms:W3CDTF">2021-10-11T16:01:29Z</dcterms:modified>
</cp:coreProperties>
</file>