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Santa's Coming!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BOOTS    </w:t>
      </w:r>
      <w:r>
        <w:t xml:space="preserve">   CHIMNEY    </w:t>
      </w:r>
      <w:r>
        <w:t xml:space="preserve">   COOKIES    </w:t>
      </w:r>
      <w:r>
        <w:t xml:space="preserve">   HO HO HO    </w:t>
      </w:r>
      <w:r>
        <w:t xml:space="preserve">   REINDEER    </w:t>
      </w:r>
      <w:r>
        <w:t xml:space="preserve">   ROOFTOP    </w:t>
      </w:r>
      <w:r>
        <w:t xml:space="preserve">   RUDOLPH    </w:t>
      </w:r>
      <w:r>
        <w:t xml:space="preserve">   SLEIGH    </w:t>
      </w:r>
      <w:r>
        <w:t xml:space="preserve">   SUIT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Coming!</dc:title>
  <dcterms:created xsi:type="dcterms:W3CDTF">2021-10-11T16:01:34Z</dcterms:created>
  <dcterms:modified xsi:type="dcterms:W3CDTF">2021-10-11T16:01:34Z</dcterms:modified>
</cp:coreProperties>
</file>