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Crew Scramble</w:t>
      </w:r>
    </w:p>
    <w:p>
      <w:pPr>
        <w:pStyle w:val="Questions"/>
      </w:pPr>
      <w:r>
        <w:t xml:space="preserve">1. SRDEHA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RCADEN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NECPRAR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XNEVI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CTEMO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CUDPI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ERONDN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ZITNEBL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DRPHOUL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RMS. CUSAL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SVLEE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Crew Scramble</dc:title>
  <dcterms:created xsi:type="dcterms:W3CDTF">2021-10-11T16:01:54Z</dcterms:created>
  <dcterms:modified xsi:type="dcterms:W3CDTF">2021-10-11T16:01:54Z</dcterms:modified>
</cp:coreProperties>
</file>