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Santa's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Cookies    </w:t>
      </w:r>
      <w:r>
        <w:t xml:space="preserve">   elf    </w:t>
      </w:r>
      <w:r>
        <w:t xml:space="preserve">   family    </w:t>
      </w:r>
      <w:r>
        <w:t xml:space="preserve">   Gifts    </w:t>
      </w:r>
      <w:r>
        <w:t xml:space="preserve">   Green    </w:t>
      </w:r>
      <w:r>
        <w:t xml:space="preserve">   holly    </w:t>
      </w:r>
      <w:r>
        <w:t xml:space="preserve">   lights    </w:t>
      </w:r>
      <w:r>
        <w:t xml:space="preserve">   Red    </w:t>
      </w:r>
      <w:r>
        <w:t xml:space="preserve">   Santa    </w:t>
      </w:r>
      <w:r>
        <w:t xml:space="preserve">   Star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Santa's Crossword!</dc:title>
  <dcterms:created xsi:type="dcterms:W3CDTF">2021-10-11T16:02:08Z</dcterms:created>
  <dcterms:modified xsi:type="dcterms:W3CDTF">2021-10-11T16:02:08Z</dcterms:modified>
</cp:coreProperties>
</file>