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Santa's Elves Associated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MACHINE    </w:t>
      </w:r>
      <w:r>
        <w:t xml:space="preserve">   TEDDY BEAR    </w:t>
      </w:r>
      <w:r>
        <w:t xml:space="preserve">   TRAIN    </w:t>
      </w:r>
      <w:r>
        <w:t xml:space="preserve">   DOLL    </w:t>
      </w:r>
      <w:r>
        <w:t xml:space="preserve">   TRUCK    </w:t>
      </w:r>
      <w:r>
        <w:t xml:space="preserve">   QUALITY CONTROL    </w:t>
      </w:r>
      <w:r>
        <w:t xml:space="preserve">   SACK    </w:t>
      </w:r>
      <w:r>
        <w:t xml:space="preserve">   MRS. CLAUS    </w:t>
      </w:r>
      <w:r>
        <w:t xml:space="preserve">   GIRL    </w:t>
      </w:r>
      <w:r>
        <w:t xml:space="preserve">   BOY    </w:t>
      </w:r>
      <w:r>
        <w:t xml:space="preserve">   WORKSHOP    </w:t>
      </w:r>
      <w:r>
        <w:t xml:space="preserve">   MILK    </w:t>
      </w:r>
      <w:r>
        <w:t xml:space="preserve">   COOKIE    </w:t>
      </w:r>
      <w:r>
        <w:t xml:space="preserve">   CANDY    </w:t>
      </w:r>
      <w:r>
        <w:t xml:space="preserve">   HOT CHOCOLATE    </w:t>
      </w:r>
      <w:r>
        <w:t xml:space="preserve">   SLEIGH    </w:t>
      </w:r>
      <w:r>
        <w:t xml:space="preserve">   CANDY CANE    </w:t>
      </w:r>
      <w:r>
        <w:t xml:space="preserve">   NORTH POLE    </w:t>
      </w:r>
      <w:r>
        <w:t xml:space="preserve">   LIGHTS    </w:t>
      </w:r>
      <w:r>
        <w:t xml:space="preserve">   SUGARPLUM    </w:t>
      </w:r>
      <w:r>
        <w:t xml:space="preserve">   GUMDROP    </w:t>
      </w:r>
      <w:r>
        <w:t xml:space="preserve">   SANTA    </w:t>
      </w:r>
      <w:r>
        <w:t xml:space="preserve">   MISCHIEF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Elves Associated Words</dc:title>
  <dcterms:created xsi:type="dcterms:W3CDTF">2021-10-11T16:00:53Z</dcterms:created>
  <dcterms:modified xsi:type="dcterms:W3CDTF">2021-10-11T16:00:53Z</dcterms:modified>
</cp:coreProperties>
</file>