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Santa's Elves and Reindeers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alabaster snowball    </w:t>
      </w:r>
      <w:r>
        <w:t xml:space="preserve">   blitzen    </w:t>
      </w:r>
      <w:r>
        <w:t xml:space="preserve">   bushy evergreen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minstix    </w:t>
      </w:r>
      <w:r>
        <w:t xml:space="preserve">   pepper    </w:t>
      </w:r>
      <w:r>
        <w:t xml:space="preserve">   prnacer    </w:t>
      </w:r>
      <w:r>
        <w:t xml:space="preserve">   rudolph    </w:t>
      </w:r>
      <w:r>
        <w:t xml:space="preserve">   shinny upatree    </w:t>
      </w:r>
      <w:r>
        <w:t xml:space="preserve">   sugarplum mary    </w:t>
      </w:r>
      <w:r>
        <w:t xml:space="preserve">   vixen    </w:t>
      </w:r>
      <w:r>
        <w:t xml:space="preserve">   wonrose openslae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Elves and Reindeers</dc:title>
  <dcterms:created xsi:type="dcterms:W3CDTF">2021-10-11T16:02:29Z</dcterms:created>
  <dcterms:modified xsi:type="dcterms:W3CDTF">2021-10-11T16:02:29Z</dcterms:modified>
</cp:coreProperties>
</file>