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Santa's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Gifts    </w:t>
      </w:r>
      <w:r>
        <w:t xml:space="preserve">   Elves    </w:t>
      </w:r>
      <w:r>
        <w:t xml:space="preserve">   Stockings    </w:t>
      </w:r>
      <w:r>
        <w:t xml:space="preserve">   North Pole    </w:t>
      </w:r>
      <w:r>
        <w:t xml:space="preserve">   Chimney    </w:t>
      </w:r>
      <w:r>
        <w:t xml:space="preserve">   Bells    </w:t>
      </w:r>
      <w:r>
        <w:t xml:space="preserve">   Sleigh    </w:t>
      </w:r>
      <w:r>
        <w:t xml:space="preserve">   Rudolph    </w:t>
      </w:r>
      <w:r>
        <w:t xml:space="preserve">   Vixen    </w:t>
      </w:r>
      <w:r>
        <w:t xml:space="preserve">   Comet    </w:t>
      </w:r>
      <w:r>
        <w:t xml:space="preserve">   Cupid    </w:t>
      </w:r>
      <w:r>
        <w:t xml:space="preserve">   Donner    </w:t>
      </w:r>
      <w:r>
        <w:t xml:space="preserve">   Blitzen    </w:t>
      </w:r>
      <w:r>
        <w:t xml:space="preserve">   Dancer    </w:t>
      </w:r>
      <w:r>
        <w:t xml:space="preserve">   Prancer    </w:t>
      </w:r>
      <w:r>
        <w:t xml:space="preserve">   Dasher    </w:t>
      </w:r>
      <w:r>
        <w:t xml:space="preserve">   Reindeer    </w:t>
      </w:r>
      <w:r>
        <w:t xml:space="preserve">   MrsClaus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Helpers</dc:title>
  <dcterms:created xsi:type="dcterms:W3CDTF">2021-12-08T03:37:34Z</dcterms:created>
  <dcterms:modified xsi:type="dcterms:W3CDTF">2021-12-08T03:37:34Z</dcterms:modified>
</cp:coreProperties>
</file>