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Santa's Helpers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MUMS AND DADS    </w:t>
      </w:r>
      <w:r>
        <w:t xml:space="preserve">   MRS CLAUS    </w:t>
      </w:r>
      <w:r>
        <w:t xml:space="preserve">   ELVES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CUPID    </w:t>
      </w:r>
      <w:r>
        <w:t xml:space="preserve">   BLITZEN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Santa's Helpers</dc:title>
  <dcterms:created xsi:type="dcterms:W3CDTF">2021-10-11T16:01:22Z</dcterms:created>
  <dcterms:modified xsi:type="dcterms:W3CDTF">2021-10-11T16:01:22Z</dcterms:modified>
</cp:coreProperties>
</file>