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Olive    </w:t>
      </w:r>
      <w:r>
        <w:t xml:space="preserve">   Prancer    </w:t>
      </w:r>
      <w:r>
        <w:t xml:space="preserve">   Dasher    </w:t>
      </w:r>
      <w:r>
        <w:t xml:space="preserve">   Dancer    </w:t>
      </w:r>
      <w:r>
        <w:t xml:space="preserve">   Vixen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Reindeer</dc:title>
  <dcterms:created xsi:type="dcterms:W3CDTF">2021-10-11T16:02:25Z</dcterms:created>
  <dcterms:modified xsi:type="dcterms:W3CDTF">2021-10-11T16:02:25Z</dcterms:modified>
</cp:coreProperties>
</file>