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Santa's Reindeer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VIXEN    </w:t>
      </w:r>
      <w:r>
        <w:t xml:space="preserve">   RUDOLPH    </w:t>
      </w:r>
      <w:r>
        <w:t xml:space="preserve">   REINDEER    </w:t>
      </w:r>
      <w:r>
        <w:t xml:space="preserve">   PRANCER    </w:t>
      </w:r>
      <w:r>
        <w:t xml:space="preserve">   DASHER    </w:t>
      </w:r>
      <w:r>
        <w:t xml:space="preserve">   DONNER    </w:t>
      </w:r>
      <w:r>
        <w:t xml:space="preserve">   DANCER    </w:t>
      </w:r>
      <w:r>
        <w:t xml:space="preserve">   COMET    </w:t>
      </w:r>
      <w:r>
        <w:t xml:space="preserve">   CUPID    </w:t>
      </w:r>
      <w:r>
        <w:t xml:space="preserve">   BLITZEN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Reindeer</dc:title>
  <dcterms:created xsi:type="dcterms:W3CDTF">2021-10-11T16:01:46Z</dcterms:created>
  <dcterms:modified xsi:type="dcterms:W3CDTF">2021-10-11T16:01:46Z</dcterms:modified>
</cp:coreProperties>
</file>