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Santa's Scramble</w:t>
      </w:r>
    </w:p>
    <w:p>
      <w:pPr>
        <w:pStyle w:val="Questions"/>
      </w:pPr>
      <w:r>
        <w:t xml:space="preserve">1. RRNEEIED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IMSHASCRT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UYHATNG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IFTG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ESPRTESN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EGLSHI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RLDPUHO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LREDNIHC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IOEKOCS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Scramble</dc:title>
  <dcterms:created xsi:type="dcterms:W3CDTF">2021-10-11T16:01:32Z</dcterms:created>
  <dcterms:modified xsi:type="dcterms:W3CDTF">2021-10-11T16:01:32Z</dcterms:modified>
</cp:coreProperties>
</file>