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food    </w:t>
      </w:r>
      <w:r>
        <w:t xml:space="preserve">   elf    </w:t>
      </w:r>
      <w:r>
        <w:t xml:space="preserve">   snow    </w:t>
      </w:r>
      <w:r>
        <w:t xml:space="preserve">   wrappers    </w:t>
      </w:r>
      <w:r>
        <w:t xml:space="preserve">   family    </w:t>
      </w:r>
      <w:r>
        <w:t xml:space="preserve">   relax    </w:t>
      </w:r>
      <w:r>
        <w:t xml:space="preserve">   new year    </w:t>
      </w:r>
      <w:r>
        <w:t xml:space="preserve">   celebration    </w:t>
      </w:r>
      <w:r>
        <w:t xml:space="preserve">   Christmas    </w:t>
      </w:r>
      <w:r>
        <w:t xml:space="preserve">   decoration    </w:t>
      </w:r>
      <w:r>
        <w:t xml:space="preserve">   fun    </w:t>
      </w:r>
      <w:r>
        <w:t xml:space="preserve">   holiday    </w:t>
      </w:r>
      <w:r>
        <w:t xml:space="preserve">   lights    </w:t>
      </w:r>
      <w:r>
        <w:t xml:space="preserve">   north-pole    </w:t>
      </w:r>
      <w:r>
        <w:t xml:space="preserve">   present    </w:t>
      </w:r>
      <w:r>
        <w:t xml:space="preserve">   reindeer    </w:t>
      </w:r>
      <w:r>
        <w:t xml:space="preserve">   Santa    </w:t>
      </w:r>
      <w:r>
        <w:t xml:space="preserve">   sleigh    </w:t>
      </w:r>
      <w:r>
        <w:t xml:space="preserve">   Tree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Word Find</dc:title>
  <dcterms:created xsi:type="dcterms:W3CDTF">2021-11-29T03:40:56Z</dcterms:created>
  <dcterms:modified xsi:type="dcterms:W3CDTF">2021-11-29T03:40:56Z</dcterms:modified>
</cp:coreProperties>
</file>