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Santa's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Nativity    </w:t>
      </w:r>
      <w:r>
        <w:t xml:space="preserve">   Wise Men    </w:t>
      </w:r>
      <w:r>
        <w:t xml:space="preserve">   Cards    </w:t>
      </w:r>
      <w:r>
        <w:t xml:space="preserve">   Crackers    </w:t>
      </w:r>
      <w:r>
        <w:t xml:space="preserve">   Greetings    </w:t>
      </w:r>
      <w:r>
        <w:t xml:space="preserve">   Turkey    </w:t>
      </w:r>
      <w:r>
        <w:t xml:space="preserve">   Stockings    </w:t>
      </w:r>
      <w:r>
        <w:t xml:space="preserve">   Tree    </w:t>
      </w:r>
      <w:r>
        <w:t xml:space="preserve">   Sleigh    </w:t>
      </w:r>
      <w:r>
        <w:t xml:space="preserve">   Shepherds    </w:t>
      </w:r>
      <w:r>
        <w:t xml:space="preserve">   Santa Claus    </w:t>
      </w:r>
      <w:r>
        <w:t xml:space="preserve">   Presents    </w:t>
      </w:r>
      <w:r>
        <w:t xml:space="preserve">   North Pole    </w:t>
      </w:r>
      <w:r>
        <w:t xml:space="preserve">   Decorations    </w:t>
      </w:r>
      <w:r>
        <w:t xml:space="preserve">   Carols    </w:t>
      </w:r>
      <w:r>
        <w:t xml:space="preserve">   Jingle Bells    </w:t>
      </w:r>
      <w:r>
        <w:t xml:space="preserve">   Angels    </w:t>
      </w:r>
      <w:r>
        <w:t xml:space="preserve">   Bethlehem    </w:t>
      </w:r>
      <w:r>
        <w:t xml:space="preserve">   Christmas    </w:t>
      </w:r>
      <w:r>
        <w:t xml:space="preserve">   Christmas Pudding    </w:t>
      </w:r>
      <w:r>
        <w:t xml:space="preserve">   Reindeers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Santa's Wordsearch</dc:title>
  <dcterms:created xsi:type="dcterms:W3CDTF">2021-10-11T16:02:01Z</dcterms:created>
  <dcterms:modified xsi:type="dcterms:W3CDTF">2021-10-11T16:02:01Z</dcterms:modified>
</cp:coreProperties>
</file>