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Santa's Workshop at the North Pole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Cinnamon    </w:t>
      </w:r>
      <w:r>
        <w:t xml:space="preserve">   Christmas Eve    </w:t>
      </w:r>
      <w:r>
        <w:t xml:space="preserve">   Holiday    </w:t>
      </w:r>
      <w:r>
        <w:t xml:space="preserve">   Sugar Cubes    </w:t>
      </w:r>
      <w:r>
        <w:t xml:space="preserve">   Apple Cider    </w:t>
      </w:r>
      <w:r>
        <w:t xml:space="preserve">   Carrot    </w:t>
      </w:r>
      <w:r>
        <w:t xml:space="preserve">   Sled    </w:t>
      </w:r>
      <w:r>
        <w:t xml:space="preserve">   Blocks    </w:t>
      </w:r>
      <w:r>
        <w:t xml:space="preserve">   Dolls    </w:t>
      </w:r>
      <w:r>
        <w:t xml:space="preserve">   Teddy Bears    </w:t>
      </w:r>
      <w:r>
        <w:t xml:space="preserve">   Antlers    </w:t>
      </w:r>
      <w:r>
        <w:t xml:space="preserve">   Bells    </w:t>
      </w:r>
      <w:r>
        <w:t xml:space="preserve">   Blitzen     </w:t>
      </w:r>
      <w:r>
        <w:t xml:space="preserve">   Boots    </w:t>
      </w:r>
      <w:r>
        <w:t xml:space="preserve">   Cheer    </w:t>
      </w:r>
      <w:r>
        <w:t xml:space="preserve">   Chocolate    </w:t>
      </w:r>
      <w:r>
        <w:t xml:space="preserve">   Comet    </w:t>
      </w:r>
      <w:r>
        <w:t xml:space="preserve">   Cookies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Elves    </w:t>
      </w:r>
      <w:r>
        <w:t xml:space="preserve">   Gloves    </w:t>
      </w:r>
      <w:r>
        <w:t xml:space="preserve">   Hat    </w:t>
      </w:r>
      <w:r>
        <w:t xml:space="preserve">   Hot Cocoa    </w:t>
      </w:r>
      <w:r>
        <w:t xml:space="preserve">   Lights    </w:t>
      </w:r>
      <w:r>
        <w:t xml:space="preserve">   North Pole    </w:t>
      </w:r>
      <w:r>
        <w:t xml:space="preserve">   Prancer    </w:t>
      </w:r>
      <w:r>
        <w:t xml:space="preserve">   Red Suit    </w:t>
      </w:r>
      <w:r>
        <w:t xml:space="preserve">   Reindeer     </w:t>
      </w:r>
      <w:r>
        <w:t xml:space="preserve">   Rudolph    </w:t>
      </w:r>
      <w:r>
        <w:t xml:space="preserve">   Santa Claus    </w:t>
      </w:r>
      <w:r>
        <w:t xml:space="preserve">   Singing    </w:t>
      </w:r>
      <w:r>
        <w:t xml:space="preserve">   Sleigh    </w:t>
      </w:r>
      <w:r>
        <w:t xml:space="preserve">   Snow    </w:t>
      </w:r>
      <w:r>
        <w:t xml:space="preserve">   Toys    </w:t>
      </w:r>
      <w:r>
        <w:t xml:space="preserve">   Twinkle    </w:t>
      </w:r>
      <w:r>
        <w:t xml:space="preserve">   Vixen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Workshop at the North Pole</dc:title>
  <dcterms:created xsi:type="dcterms:W3CDTF">2021-10-11T16:00:48Z</dcterms:created>
  <dcterms:modified xsi:type="dcterms:W3CDTF">2021-10-11T16:00:48Z</dcterms:modified>
</cp:coreProperties>
</file>