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Santa's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wreath    </w:t>
      </w:r>
      <w:r>
        <w:t xml:space="preserve">   Cookies    </w:t>
      </w:r>
      <w:r>
        <w:t xml:space="preserve">   Merry    </w:t>
      </w:r>
      <w:r>
        <w:t xml:space="preserve">   toys    </w:t>
      </w:r>
      <w:r>
        <w:t xml:space="preserve">   Vixan    </w:t>
      </w:r>
      <w:r>
        <w:t xml:space="preserve">   Prancer    </w:t>
      </w:r>
      <w:r>
        <w:t xml:space="preserve">   Donner    </w:t>
      </w:r>
      <w:r>
        <w:t xml:space="preserve">   Dasher    </w:t>
      </w:r>
      <w:r>
        <w:t xml:space="preserve">   Dancer    </w:t>
      </w:r>
      <w:r>
        <w:t xml:space="preserve">   Cupid    </w:t>
      </w:r>
      <w:r>
        <w:t xml:space="preserve">   Blitzer    </w:t>
      </w:r>
      <w:r>
        <w:t xml:space="preserve">   North Pole    </w:t>
      </w:r>
      <w:r>
        <w:t xml:space="preserve">   comet    </w:t>
      </w:r>
      <w:r>
        <w:t xml:space="preserve">   Rudolph    </w:t>
      </w:r>
      <w:r>
        <w:t xml:space="preserve">   Chimney    </w:t>
      </w:r>
      <w:r>
        <w:t xml:space="preserve">   Family    </w:t>
      </w:r>
      <w:r>
        <w:t xml:space="preserve">   Bells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Santa's </dc:title>
  <dcterms:created xsi:type="dcterms:W3CDTF">2021-10-11T16:01:41Z</dcterms:created>
  <dcterms:modified xsi:type="dcterms:W3CDTF">2021-10-11T16:01:41Z</dcterms:modified>
</cp:coreProperties>
</file>