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jolly    </w:t>
      </w:r>
      <w:r>
        <w:t xml:space="preserve">   ornaments    </w:t>
      </w:r>
      <w:r>
        <w:t xml:space="preserve">   presents    </w:t>
      </w:r>
      <w:r>
        <w:t xml:space="preserve">   fun    </w:t>
      </w:r>
      <w:r>
        <w:t xml:space="preserve">   jingle    </w:t>
      </w:r>
      <w:r>
        <w:t xml:space="preserve">   happy    </w:t>
      </w:r>
      <w:r>
        <w:t xml:space="preserve">   elves    </w:t>
      </w:r>
      <w:r>
        <w:t xml:space="preserve">   tinsel    </w:t>
      </w:r>
      <w:r>
        <w:t xml:space="preserve">   Santa    </w:t>
      </w:r>
      <w:r>
        <w:t xml:space="preserve">   reindeer    </w:t>
      </w:r>
      <w:r>
        <w:t xml:space="preserve">   cookies    </w:t>
      </w:r>
      <w:r>
        <w:t xml:space="preserve">   Christmas    </w:t>
      </w:r>
      <w:r>
        <w:t xml:space="preserve">   gifts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hunt</dc:title>
  <dcterms:created xsi:type="dcterms:W3CDTF">2021-10-11T16:02:10Z</dcterms:created>
  <dcterms:modified xsi:type="dcterms:W3CDTF">2021-10-11T16:02:10Z</dcterms:modified>
</cp:coreProperties>
</file>