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Santa's workshop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sleigh    </w:t>
      </w:r>
      <w:r>
        <w:t xml:space="preserve">   Mrs Claus    </w:t>
      </w:r>
      <w:r>
        <w:t xml:space="preserve">   toys    </w:t>
      </w:r>
      <w:r>
        <w:t xml:space="preserve">   elves    </w:t>
      </w:r>
      <w:r>
        <w:t xml:space="preserve">   December    </w:t>
      </w:r>
      <w:r>
        <w:t xml:space="preserve">   nativity    </w:t>
      </w:r>
      <w:r>
        <w:t xml:space="preserve">   holly    </w:t>
      </w:r>
      <w:r>
        <w:t xml:space="preserve">   angel    </w:t>
      </w:r>
      <w:r>
        <w:t xml:space="preserve">   star    </w:t>
      </w:r>
      <w:r>
        <w:t xml:space="preserve">   Bethlehem    </w:t>
      </w:r>
      <w:r>
        <w:t xml:space="preserve">   wise men    </w:t>
      </w:r>
      <w:r>
        <w:t xml:space="preserve">   Jesus    </w:t>
      </w:r>
      <w:r>
        <w:t xml:space="preserve">   pudding    </w:t>
      </w:r>
      <w:r>
        <w:t xml:space="preserve">   North Pole    </w:t>
      </w:r>
      <w:r>
        <w:t xml:space="preserve">   santa    </w:t>
      </w:r>
      <w:r>
        <w:t xml:space="preserve">   snow    </w:t>
      </w:r>
      <w:r>
        <w:t xml:space="preserve">   carols    </w:t>
      </w:r>
      <w:r>
        <w:t xml:space="preserve">   tree    </w:t>
      </w:r>
      <w:r>
        <w:t xml:space="preserve">   tinsel    </w:t>
      </w:r>
      <w:r>
        <w:t xml:space="preserve">   turkey    </w:t>
      </w:r>
      <w:r>
        <w:t xml:space="preserve">   presents    </w:t>
      </w:r>
      <w:r>
        <w:t xml:space="preserve">   Rudolph    </w:t>
      </w:r>
      <w:r>
        <w:t xml:space="preserve">   reindeer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workshop wordsearch</dc:title>
  <dcterms:created xsi:type="dcterms:W3CDTF">2021-10-11T16:01:00Z</dcterms:created>
  <dcterms:modified xsi:type="dcterms:W3CDTF">2021-10-11T16:01:00Z</dcterms:modified>
</cp:coreProperties>
</file>