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Santes Dwynwen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ionawr    </w:t>
      </w:r>
      <w:r>
        <w:t xml:space="preserve">   cymru    </w:t>
      </w:r>
      <w:r>
        <w:t xml:space="preserve">   brenin    </w:t>
      </w:r>
      <w:r>
        <w:t xml:space="preserve">   llanddwyn    </w:t>
      </w:r>
      <w:r>
        <w:t xml:space="preserve">   rychan    </w:t>
      </w:r>
      <w:r>
        <w:t xml:space="preserve">   maelon    </w:t>
      </w:r>
      <w:r>
        <w:t xml:space="preserve">   cariad    </w:t>
      </w:r>
      <w:r>
        <w:t xml:space="preserve">   priodi    </w:t>
      </w:r>
      <w:r>
        <w:t xml:space="preserve">   breyddwydio    </w:t>
      </w:r>
      <w:r>
        <w:t xml:space="preserve">   coedwig    </w:t>
      </w:r>
      <w:r>
        <w:t xml:space="preserve">   twtsog    </w:t>
      </w:r>
      <w:r>
        <w:t xml:space="preserve">   rhew    </w:t>
      </w:r>
      <w:r>
        <w:t xml:space="preserve">   diod    </w:t>
      </w:r>
      <w:r>
        <w:t xml:space="preserve">   dwynwen    </w:t>
      </w:r>
      <w:r>
        <w:t xml:space="preserve">   santes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Santes Dwynwen</dc:title>
  <dcterms:created xsi:type="dcterms:W3CDTF">2021-10-11T16:02:35Z</dcterms:created>
  <dcterms:modified xsi:type="dcterms:W3CDTF">2021-10-11T16:02:35Z</dcterms:modified>
</cp:coreProperties>
</file>