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Santiago 1:12-18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Debemos aprender a __________ la tentacion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único que puede quitar la carga de la culpa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buena dadiva y el don ________ proviene de lo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la pasión ha concebido da a luz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Dios no hay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hombre es _____________ por su propia pasion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Dios no puede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el ejercicio de la voluntad de Dios, nos hizo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Acción de Dios contra el pecado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Tercera etapa del ciclo tentacion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Primer paso del ciclo tentacion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pecado rompe la ___________ con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Última etapa del ciclo tentacion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Sinónimo de prueba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pecado consumado engendra?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Nacimos de nuevo para ser ___________ de sus criaturas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es la exhortación de Santiago para que no nos engañen?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Único responsable de caer en tentacion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Cometer pecado y ocultarlo nos llevará a ser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es el hombre que persevera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Segunda etapa del ciclo de tentacion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recibirá el que ha pasado la prueba?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pasa cuando el deseo del alma encuentra una oportunidad y se une a la tentación de afuera?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Inclinación natural ante cualquier falta, fracaso o inmundicia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Donde reside el problema?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1:12-18</dc:title>
  <dcterms:created xsi:type="dcterms:W3CDTF">2021-10-11T16:01:50Z</dcterms:created>
  <dcterms:modified xsi:type="dcterms:W3CDTF">2021-10-11T16:01:50Z</dcterms:modified>
</cp:coreProperties>
</file>