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Santillana - Unidad 3 - Ir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querer    </w:t>
      </w:r>
      <w:r>
        <w:t xml:space="preserve">   preferir    </w:t>
      </w:r>
      <w:r>
        <w:t xml:space="preserve">   pensar    </w:t>
      </w:r>
      <w:r>
        <w:t xml:space="preserve">   entender    </w:t>
      </w:r>
      <w:r>
        <w:t xml:space="preserve">   empezar    </w:t>
      </w:r>
      <w:r>
        <w:t xml:space="preserve">   cerrar    </w:t>
      </w:r>
      <w:r>
        <w:t xml:space="preserve">   la zapateria    </w:t>
      </w:r>
      <w:r>
        <w:t xml:space="preserve">   la tienda de ropa    </w:t>
      </w:r>
      <w:r>
        <w:t xml:space="preserve">   la tienda de regalos    </w:t>
      </w:r>
      <w:r>
        <w:t xml:space="preserve">   la tienda de musica    </w:t>
      </w:r>
      <w:r>
        <w:t xml:space="preserve">   la papeleria    </w:t>
      </w:r>
      <w:r>
        <w:t xml:space="preserve">   la tienda    </w:t>
      </w:r>
      <w:r>
        <w:t xml:space="preserve">   cerrado    </w:t>
      </w:r>
      <w:r>
        <w:t xml:space="preserve">   abierto    </w:t>
      </w:r>
      <w:r>
        <w:t xml:space="preserve">   a que hora cierra    </w:t>
      </w:r>
      <w:r>
        <w:t xml:space="preserve">   a que hora abre    </w:t>
      </w:r>
      <w:r>
        <w:t xml:space="preserve">   el vendedor    </w:t>
      </w:r>
      <w:r>
        <w:t xml:space="preserve">   el cliente    </w:t>
      </w:r>
      <w:r>
        <w:t xml:space="preserve">   vender    </w:t>
      </w:r>
      <w:r>
        <w:t xml:space="preserve">   comprar    </w:t>
      </w:r>
      <w:r>
        <w:t xml:space="preserve">   mirar vitrinas    </w:t>
      </w:r>
      <w:r>
        <w:t xml:space="preserve">   ir de compras    </w:t>
      </w:r>
      <w:r>
        <w:t xml:space="preserve">   el centro comercial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Santillana - Unidad 3 - Ir de compras</dc:title>
  <dcterms:created xsi:type="dcterms:W3CDTF">2021-10-11T16:00:52Z</dcterms:created>
  <dcterms:modified xsi:type="dcterms:W3CDTF">2021-10-11T16:00:52Z</dcterms:modified>
</cp:coreProperties>
</file>