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Santorini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Tzaki    </w:t>
      </w:r>
      <w:r>
        <w:t xml:space="preserve">   Faros Lighthouse    </w:t>
      </w:r>
      <w:r>
        <w:t xml:space="preserve">   Stifado    </w:t>
      </w:r>
      <w:r>
        <w:t xml:space="preserve">   Mousaka    </w:t>
      </w:r>
      <w:r>
        <w:t xml:space="preserve">   Kleftiko    </w:t>
      </w:r>
      <w:r>
        <w:t xml:space="preserve">   Souvlaki    </w:t>
      </w:r>
      <w:r>
        <w:t xml:space="preserve">   Mythos    </w:t>
      </w:r>
      <w:r>
        <w:t xml:space="preserve">   Giros    </w:t>
      </w:r>
      <w:r>
        <w:t xml:space="preserve">   Cyclades    </w:t>
      </w:r>
      <w:r>
        <w:t xml:space="preserve">   Black Sandy Beaches    </w:t>
      </w:r>
      <w:r>
        <w:t xml:space="preserve">   Simply Santorini    </w:t>
      </w:r>
      <w:r>
        <w:t xml:space="preserve">   Santorini Secrets    </w:t>
      </w:r>
      <w:r>
        <w:t xml:space="preserve">   Emporeio    </w:t>
      </w:r>
      <w:r>
        <w:t xml:space="preserve">   Aegean Sea    </w:t>
      </w:r>
      <w:r>
        <w:t xml:space="preserve">   Hot Springs    </w:t>
      </w:r>
      <w:r>
        <w:t xml:space="preserve">   Santo Winery    </w:t>
      </w:r>
      <w:r>
        <w:t xml:space="preserve">   Yamas    </w:t>
      </w:r>
      <w:r>
        <w:t xml:space="preserve">   TUI    </w:t>
      </w:r>
      <w:r>
        <w:t xml:space="preserve">   Fava    </w:t>
      </w:r>
      <w:r>
        <w:t xml:space="preserve">   Churches    </w:t>
      </w:r>
      <w:r>
        <w:t xml:space="preserve">   Windmills    </w:t>
      </w:r>
      <w:r>
        <w:t xml:space="preserve">   ProphetElijah    </w:t>
      </w:r>
      <w:r>
        <w:t xml:space="preserve">   Volcanic    </w:t>
      </w:r>
      <w:r>
        <w:t xml:space="preserve">   Caldera Cruise    </w:t>
      </w:r>
      <w:r>
        <w:t xml:space="preserve">   Sunrises    </w:t>
      </w:r>
      <w:r>
        <w:t xml:space="preserve">   Sunset Cruise    </w:t>
      </w:r>
      <w:r>
        <w:t xml:space="preserve">   Nea Kameni    </w:t>
      </w:r>
      <w:r>
        <w:t xml:space="preserve">   Oia    </w:t>
      </w:r>
      <w:r>
        <w:t xml:space="preserve">   Palea Kameni    </w:t>
      </w:r>
      <w:r>
        <w:t xml:space="preserve">   Ancient Thira    </w:t>
      </w:r>
      <w:r>
        <w:t xml:space="preserve">   Fira    </w:t>
      </w:r>
      <w:r>
        <w:t xml:space="preserve">   Akrotiri    </w:t>
      </w:r>
      <w:r>
        <w:t xml:space="preserve">   Kamari    </w:t>
      </w:r>
      <w:r>
        <w:t xml:space="preserve">   Perissa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Santorini </dc:title>
  <dcterms:created xsi:type="dcterms:W3CDTF">2021-10-11T16:01:38Z</dcterms:created>
  <dcterms:modified xsi:type="dcterms:W3CDTF">2021-10-11T16:01:38Z</dcterms:modified>
</cp:coreProperties>
</file>