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silica    </w:t>
      </w:r>
      <w:r>
        <w:t xml:space="preserve">   kazito    </w:t>
      </w:r>
      <w:r>
        <w:t xml:space="preserve">   asada    </w:t>
      </w:r>
      <w:r>
        <w:t xml:space="preserve">   spriggens    </w:t>
      </w:r>
      <w:r>
        <w:t xml:space="preserve">   Alhim online    </w:t>
      </w:r>
      <w:r>
        <w:t xml:space="preserve">   Gun gale online    </w:t>
      </w:r>
      <w:r>
        <w:t xml:space="preserve">   Sword art online    </w:t>
      </w:r>
      <w:r>
        <w:t xml:space="preserve">   pale rider    </w:t>
      </w:r>
      <w:r>
        <w:t xml:space="preserve">   pina    </w:t>
      </w:r>
      <w:r>
        <w:t xml:space="preserve">   Deth gun    </w:t>
      </w:r>
      <w:r>
        <w:t xml:space="preserve">   sinone    </w:t>
      </w:r>
      <w:r>
        <w:t xml:space="preserve">   kline    </w:t>
      </w:r>
      <w:r>
        <w:t xml:space="preserve">   yui    </w:t>
      </w:r>
      <w:r>
        <w:t xml:space="preserve">   Asuna    </w:t>
      </w:r>
      <w:r>
        <w:t xml:space="preserve">   Kirito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Sao</dc:title>
  <dcterms:created xsi:type="dcterms:W3CDTF">2021-10-11T16:01:35Z</dcterms:created>
  <dcterms:modified xsi:type="dcterms:W3CDTF">2021-10-11T16:01:35Z</dcterms:modified>
</cp:coreProperties>
</file>