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Sapo y Sepo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clata    </w:t>
      </w:r>
      <w:r>
        <w:t xml:space="preserve">   cansado    </w:t>
      </w:r>
      <w:r>
        <w:t xml:space="preserve">   significa    </w:t>
      </w:r>
      <w:r>
        <w:t xml:space="preserve">   luz    </w:t>
      </w:r>
      <w:r>
        <w:t xml:space="preserve">   Clata    </w:t>
      </w:r>
      <w:r>
        <w:t xml:space="preserve">   Prados    </w:t>
      </w:r>
      <w:r>
        <w:t xml:space="preserve">   Socorro    </w:t>
      </w:r>
      <w:r>
        <w:t xml:space="preserve">   Bosques    </w:t>
      </w:r>
      <w:r>
        <w:t xml:space="preserve">   Echucha    </w:t>
      </w:r>
      <w:r>
        <w:t xml:space="preserve">   Pero    </w:t>
      </w:r>
      <w:r>
        <w:t xml:space="preserve">   Otra Vez    </w:t>
      </w:r>
      <w:r>
        <w:t xml:space="preserve">   Metió    </w:t>
      </w:r>
      <w:r>
        <w:t xml:space="preserve">   Mediados    </w:t>
      </w:r>
      <w:r>
        <w:t xml:space="preserve">   Desde    </w:t>
      </w:r>
      <w:r>
        <w:t xml:space="preserve">   Despiértame    </w:t>
      </w:r>
      <w:r>
        <w:t xml:space="preserve">   Un poco mas    </w:t>
      </w:r>
      <w:r>
        <w:t xml:space="preserve">   Volvió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Sapo y Sepo</dc:title>
  <dcterms:created xsi:type="dcterms:W3CDTF">2021-10-11T16:01:52Z</dcterms:created>
  <dcterms:modified xsi:type="dcterms:W3CDTF">2021-10-11T16:01:52Z</dcterms:modified>
</cp:coreProperties>
</file>