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Sapphire Jubilee</w:t>
      </w:r>
    </w:p>
    <w:p>
      <w:pPr>
        <w:pStyle w:val="Questions"/>
      </w:pPr>
      <w:r>
        <w:t xml:space="preserve">1. HNCRMOA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NWRCO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LUEIBJE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EBTALZEHI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AEPALC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LYYTROA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RTCSEPE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EINRG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EENUQ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ISHPAPER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ANORNCTOIO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ADENLGN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Sapphire Jubilee</dc:title>
  <dcterms:created xsi:type="dcterms:W3CDTF">2021-10-11T16:01:12Z</dcterms:created>
  <dcterms:modified xsi:type="dcterms:W3CDTF">2021-10-11T16:01:12Z</dcterms:modified>
</cp:coreProperties>
</file>