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Sapphire Jubilee</w:t>
      </w:r>
    </w:p>
    <w:p>
      <w:pPr>
        <w:pStyle w:val="Questions"/>
      </w:pPr>
      <w:r>
        <w:t xml:space="preserve">1. QEUNE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NGEIR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MCONRAH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ROAYLTY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EBHEATLZI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WCONR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DNGENLA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RNHTEO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RPAEIPHS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RTSCPEE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Sapphire Jubilee</dc:title>
  <dcterms:created xsi:type="dcterms:W3CDTF">2021-10-11T16:01:14Z</dcterms:created>
  <dcterms:modified xsi:type="dcterms:W3CDTF">2021-10-11T16:01:14Z</dcterms:modified>
</cp:coreProperties>
</file>