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Sapphires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Romance    </w:t>
      </w:r>
      <w:r>
        <w:t xml:space="preserve">   Explosions    </w:t>
      </w:r>
      <w:r>
        <w:t xml:space="preserve">   Shooting    </w:t>
      </w:r>
      <w:r>
        <w:t xml:space="preserve">   Violence    </w:t>
      </w:r>
      <w:r>
        <w:t xml:space="preserve">   Fun    </w:t>
      </w:r>
      <w:r>
        <w:t xml:space="preserve">   Love    </w:t>
      </w:r>
      <w:r>
        <w:t xml:space="preserve">   Melbourne    </w:t>
      </w:r>
      <w:r>
        <w:t xml:space="preserve">   Talent show    </w:t>
      </w:r>
      <w:r>
        <w:t xml:space="preserve">   Cummeragunja    </w:t>
      </w:r>
      <w:r>
        <w:t xml:space="preserve">   Aboriginal    </w:t>
      </w:r>
      <w:r>
        <w:t xml:space="preserve">   Dancing    </w:t>
      </w:r>
      <w:r>
        <w:t xml:space="preserve">   Singing    </w:t>
      </w:r>
      <w:r>
        <w:t xml:space="preserve">   Dave    </w:t>
      </w:r>
      <w:r>
        <w:t xml:space="preserve">   Kay    </w:t>
      </w:r>
      <w:r>
        <w:t xml:space="preserve">   Gail    </w:t>
      </w:r>
      <w:r>
        <w:t xml:space="preserve">   Cynthia    </w:t>
      </w:r>
      <w:r>
        <w:t xml:space="preserve">   Julie    </w:t>
      </w:r>
      <w:r>
        <w:t xml:space="preserve">   Vietnam    </w:t>
      </w:r>
      <w:r>
        <w:t xml:space="preserve">   War    </w:t>
      </w:r>
      <w:r>
        <w:t xml:space="preserve">   Sapphires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Sapphires </dc:title>
  <dcterms:created xsi:type="dcterms:W3CDTF">2021-10-11T16:02:02Z</dcterms:created>
  <dcterms:modified xsi:type="dcterms:W3CDTF">2021-10-11T16:02:02Z</dcterms:modified>
</cp:coreProperties>
</file>