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Sapphires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american marine    </w:t>
      </w:r>
      <w:r>
        <w:t xml:space="preserve">   director    </w:t>
      </w:r>
      <w:r>
        <w:t xml:space="preserve">   myron    </w:t>
      </w:r>
      <w:r>
        <w:t xml:space="preserve">   outback    </w:t>
      </w:r>
      <w:r>
        <w:t xml:space="preserve">   manager    </w:t>
      </w:r>
      <w:r>
        <w:t xml:space="preserve">   aborigional    </w:t>
      </w:r>
      <w:r>
        <w:t xml:space="preserve">   white    </w:t>
      </w:r>
      <w:r>
        <w:t xml:space="preserve">   black    </w:t>
      </w:r>
      <w:r>
        <w:t xml:space="preserve">   helicopter    </w:t>
      </w:r>
      <w:r>
        <w:t xml:space="preserve">   war    </w:t>
      </w:r>
      <w:r>
        <w:t xml:space="preserve">   singers    </w:t>
      </w:r>
      <w:r>
        <w:t xml:space="preserve">   gunpoint    </w:t>
      </w:r>
      <w:r>
        <w:t xml:space="preserve">   entertainers    </w:t>
      </w:r>
      <w:r>
        <w:t xml:space="preserve">   allied forces    </w:t>
      </w:r>
      <w:r>
        <w:t xml:space="preserve">   vietnam    </w:t>
      </w:r>
      <w:r>
        <w:t xml:space="preserve">   racism    </w:t>
      </w:r>
      <w:r>
        <w:t xml:space="preserve">   pub    </w:t>
      </w:r>
      <w:r>
        <w:t xml:space="preserve">   stolen generation    </w:t>
      </w:r>
      <w:r>
        <w:t xml:space="preserve">   gale    </w:t>
      </w:r>
      <w:r>
        <w:t xml:space="preserve">   kay    </w:t>
      </w:r>
      <w:r>
        <w:t xml:space="preserve">   synthia    </w:t>
      </w:r>
      <w:r>
        <w:t xml:space="preserve">   dave    </w:t>
      </w:r>
      <w:r>
        <w:t xml:space="preserve">   Sapphires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Sapphires </dc:title>
  <dcterms:created xsi:type="dcterms:W3CDTF">2021-10-11T16:01:09Z</dcterms:created>
  <dcterms:modified xsi:type="dcterms:W3CDTF">2021-10-11T16:01:09Z</dcterms:modified>
</cp:coreProperties>
</file>