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Sapphires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Dave say the worst singer out of the 4 girls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Jessica Mauboy’s name in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Dave’s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band name of the 4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war in the movie?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sister wasn’t allowed back on stage after she was to crazy?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talent show where they performed at in the start of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oldest out of the 4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lead singer?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sister came up with the name Sapphires?</w:t>
            </w:r>
          </w:p>
        </w:tc>
      </w:tr>
    </w:tbl>
    <w:p>
      <w:pPr>
        <w:pStyle w:val="WordBankMedium"/>
      </w:pPr>
      <w:r>
        <w:t xml:space="preserve">   Sapphires    </w:t>
      </w:r>
      <w:r>
        <w:t xml:space="preserve">   Irish    </w:t>
      </w:r>
      <w:r>
        <w:t xml:space="preserve">   Kay    </w:t>
      </w:r>
      <w:r>
        <w:t xml:space="preserve">   Gail    </w:t>
      </w:r>
      <w:r>
        <w:t xml:space="preserve">   Vietnam    </w:t>
      </w:r>
      <w:r>
        <w:t xml:space="preserve">   Julie    </w:t>
      </w:r>
      <w:r>
        <w:t xml:space="preserve">   Gail    </w:t>
      </w:r>
      <w:r>
        <w:t xml:space="preserve">   Julie    </w:t>
      </w:r>
      <w:r>
        <w:t xml:space="preserve">   Cynthia    </w:t>
      </w:r>
      <w:r>
        <w:t xml:space="preserve">   Melbourne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Sapphires word</dc:title>
  <dcterms:created xsi:type="dcterms:W3CDTF">2021-10-11T16:02:05Z</dcterms:created>
  <dcterms:modified xsi:type="dcterms:W3CDTF">2021-10-11T16:02:05Z</dcterms:modified>
</cp:coreProperties>
</file>